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书名：魔网  一，魔力女孩与魔法宝石</w:t>
      </w:r>
    </w:p>
    <w:p>
      <w:r>
        <w:t>作者：（美）雷切尔·罗伯茨著</w:t>
      </w:r>
    </w:p>
    <w:p>
      <w:r>
        <w:t>出版社：杭州：浙江少年儿童出版社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魔网  一，魔力女孩与魔法宝石 评论地址：https://www.jiaokey.com/book/detail/11918338.html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