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书名：外号像颗怪味豆</w:t>
      </w:r>
    </w:p>
    <w:p>
      <w:r>
        <w:t>作者：伍美珍著</w:t>
      </w:r>
    </w:p>
    <w:p>
      <w:r>
        <w:t>出版社：济南:明天出版社,2007.06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外号像颗怪味豆 评论地址：https://www.jiaokey.com/book/detail/11918382.html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