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书名：农民受骗百例评析</w:t>
      </w:r>
    </w:p>
    <w:p>
      <w:r>
        <w:t>作者：樊江涛，陈敦编著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农民受骗百例评析 评论地址：https://www.jiaokey.com/book/detail/11918510.html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