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书名：家政服务员</w:t>
      </w:r>
    </w:p>
    <w:p>
      <w:r>
        <w:t>作者：胡桂清编著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家政服务员 评论地址：https://www.jiaokey.com/book/detail/11918513.html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