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世界科学难题解读  量子宇宙学方程与“庞加莱空间”物理学模型浅释</w:t>
      </w:r>
    </w:p>
    <w:p>
      <w:r>
        <w:rPr>
          <w:rFonts w:ascii="宋体" w:hAnsi="宋体" w:eastAsia="宋体"/>
          <w:sz w:val="24"/>
        </w:rPr>
        <w:t>吕子东等编著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世界科学难题解读  量子宇宙学方程与“庞加莱空间”物理学模型浅释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本书出售、求购地址：https://www.jiaokey.com/book/detail/11918545.html</w:t>
      </w:r>
    </w:p>
    <w:p>
      <w:r>
        <w:t>更多相关图书推荐：https://www.jiaokey.com</w:t>
      </w:r>
    </w:p>
    <w:p>
      <w:r>
        <w:t>吕子东等编著 其他作品：https://www.jiaokey.com/tag/吕子东等编著.html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关键词搜索：https://www.jiaokey.com/tag/世界科学难题解读  量子宇宙学方程与“庞加莱空间”物理学模型浅释.html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