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书名：奥运体育项目常用术语</w:t>
      </w:r>
    </w:p>
    <w:p>
      <w:r>
        <w:t>作者：中国银行股份有限公司国际金融研修院（上海）编著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奥运体育项目常用术语 评论地址：https://www.jiaokey.com/book/detail/11918667.html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