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书名：四川省2007年成人高校招生报考指南</w:t>
      </w:r>
    </w:p>
    <w:p>
      <w:r>
        <w:t>作者：唐小我主编；四川省招生考试图书发行有限责任公司编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四川省2007年成人高校招生报考指南 评论地址：https://www.jiaokey.com/book/detail/11918739.html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