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书名：初唐名将尉迟恭</w:t>
      </w:r>
    </w:p>
    <w:p>
      <w:r>
        <w:t>作者：任发著</w:t>
      </w:r>
    </w:p>
    <w:p>
      <w:r>
        <w:t>出版社：太原:山西古籍出版社,2007.03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初唐名将尉迟恭 评论地址：https://www.jiaokey.com/book/detail/11918823.html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