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书名：荣智健全传</w:t>
      </w:r>
    </w:p>
    <w:p>
      <w:r>
        <w:t>作者：寒波著</w:t>
      </w:r>
    </w:p>
    <w:p>
      <w:r>
        <w:t>出版社：北京:经济日报出版社,2007.09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荣智健全传 评论地址：https://www.jiaokey.com/book/detail/11918990.html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