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书名：中华食物便典</w:t>
      </w:r>
    </w:p>
    <w:p>
      <w:r>
        <w:t>作者：《中华食物&lt;font color=Red&gt;便&lt;/font&gt;典》编委会编著</w:t>
      </w:r>
    </w:p>
    <w:p>
      <w:r>
        <w:t>出版社：广州:广东科技出版社,2007.05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中华食物便典 评论地址：https://www.jiaokey.com/book/detail/11919060.html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