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书名：食料心经</w:t>
      </w:r>
    </w:p>
    <w:p>
      <w:r>
        <w:t>作者：佘志超，鹿萌等编著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食料心经 评论地址：https://www.jiaokey.com/book/detail/11919317.html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