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书名：魔女宅急便</w:t>
      </w:r>
    </w:p>
    <w:p>
      <w:r>
        <w:t>作者：（日）角野荣子著；（日）林明子绘；彭懿，周龙梅译</w:t>
      </w:r>
    </w:p>
    <w:p>
      <w:r>
        <w:t>出版社：海口:南海出版公司,2007.07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魔女宅急便 评论地址：https://www.jiaokey.com/book/detail/11919378.html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