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书名：中国国有商业银行公司治理研究</w:t>
      </w:r>
    </w:p>
    <w:p>
      <w:r>
        <w:t>作者：何世彦著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中国国有商业银行公司治理研究 评论地址：https://www.jiaokey.com/book/detail/11919550.html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