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隐蔽油气藏形成与富集</w:t>
      </w:r>
    </w:p>
    <w:p>
      <w:r>
        <w:rPr>
          <w:rFonts w:ascii="宋体" w:hAnsi="宋体" w:eastAsia="宋体"/>
          <w:sz w:val="24"/>
        </w:rPr>
        <w:t>刘震，赵阳，梁全胜，许晓明等著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隐蔽油气藏形成与富集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刘震，赵阳，梁全胜，许晓明等著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本书出售、求购地址：https://www.jiaokey.com/book/detail/11919643.html</w:t>
      </w:r>
    </w:p>
    <w:p>
      <w:r>
        <w:t>更多相关图书推荐：https://www.jiaokey.com</w:t>
      </w:r>
    </w:p>
    <w:p>
      <w:r>
        <w:t>刘震，赵阳，梁全胜，许晓明等著 其他作品：https://www.jiaokey.com/tag/刘震，赵阳，梁全胜，许晓明等著.html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关键词搜索：https://www.jiaokey.com/tag/隐蔽油气藏形成与富集.html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