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书名：计算机网络服务配置与应用教程</w:t>
      </w:r>
    </w:p>
    <w:p>
      <w:r>
        <w:t>作者：张传通主编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计算机网络服务配置与应用教程 评论地址：https://www.jiaokey.com/book/detail/11919652.html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