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书名：计算机应用基础、习题集与实训指导</w:t>
      </w:r>
    </w:p>
    <w:p>
      <w:r>
        <w:t>作者：唐新宇，段静波，潘惠苹等编著</w:t>
      </w:r>
    </w:p>
    <w:p>
      <w:r>
        <w:t>出版社：南昌：江西科学技术出版社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计算机应用基础、习题集与实训指导 评论地址：https://www.jiaokey.com/book/detail/11919713.html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