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书名：濒湖脉学一学就通</w:t>
      </w:r>
    </w:p>
    <w:p>
      <w:r>
        <w:t>作者：林政宏编著</w:t>
      </w:r>
    </w:p>
    <w:p>
      <w:r>
        <w:t>出版社：广州:广东科技出版社,2007.05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濒湖脉学一学就通 评论地址：https://www.jiaokey.com/book/detail/11919810.html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