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防治高血压运动疗法</w:t>
      </w:r>
    </w:p>
    <w:p>
      <w:r>
        <w:rPr>
          <w:rFonts w:ascii="宋体" w:hAnsi="宋体" w:eastAsia="宋体"/>
          <w:sz w:val="24"/>
        </w:rPr>
        <w:t>（美）迪威恩著；姚滨等译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防治高血压运动疗法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（美）迪威恩著；姚滨等译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本书出售、求购地址：https://www.jiaokey.com/book/detail/11919908.html</w:t>
      </w:r>
    </w:p>
    <w:p>
      <w:r>
        <w:t>更多相关图书推荐：https://www.jiaokey.com</w:t>
      </w:r>
    </w:p>
    <w:p>
      <w:r>
        <w:t>（美）迪威恩著；姚滨等译 其他作品：https://www.jiaokey.com/tag/（美）迪威恩著；姚滨等译.html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关键词搜索：https://www.jiaokey.com/tag/防治高血压运动疗法.html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