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书名：呼吸系统疾病的诊断与护理</w:t>
      </w:r>
    </w:p>
    <w:p>
      <w:r>
        <w:t>作者：王艳萍，赵莹，葛明广编著</w:t>
      </w:r>
    </w:p>
    <w:p>
      <w:r>
        <w:t>出版社：上海：第二军医大学出版社</w:t>
      </w:r>
    </w:p>
    <w:p>
      <w:r>
        <w:t>出版日期：2007</w:t>
      </w:r>
    </w:p>
    <w:p>
      <w:r>
        <w:t>总页数：371</w:t>
      </w:r>
    </w:p>
    <w:p>
      <w:r>
        <w:t>更多请访问教客网: www.jiaokey.com</w:t>
      </w:r>
    </w:p>
    <w:p>
      <w:r>
        <w:t>呼吸系统疾病的诊断与护理 评论地址：https://www.jiaokey.com/book/detail/11919932.html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