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折纸建筑 现代名建筑 Modern building masterpieces</w:t>
      </w:r>
    </w:p>
    <w:p>
      <w:r>
        <w:rPr>
          <w:rFonts w:ascii="宋体" w:hAnsi="宋体" w:eastAsia="宋体"/>
          <w:sz w:val="24"/>
        </w:rPr>
        <w:t>（日）茶谷正洋著；王一鹤译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折纸建筑 现代名建筑 Modern building masterpieces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（日）茶谷正洋著；王一鹤译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本书出售、求购地址：https://www.jiaokey.com/book/detail/11920003.html</w:t>
      </w:r>
    </w:p>
    <w:p>
      <w:r>
        <w:t>更多相关图书推荐：https://www.jiaokey.com</w:t>
      </w:r>
    </w:p>
    <w:p>
      <w:r>
        <w:t>（日）茶谷正洋著；王一鹤译 其他作品：https://www.jiaokey.com/tag/（日）茶谷正洋著；王一鹤译.html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关键词搜索：https://www.jiaokey.com/tag/折纸建筑 现代名建筑 Modern building masterpieces.html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