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书名：走近太行古村落</w:t>
      </w:r>
    </w:p>
    <w:p>
      <w:r>
        <w:t>作者：阎法宝撰文</w:t>
      </w:r>
    </w:p>
    <w:p>
      <w:r>
        <w:t>出版社：北京：中国摄影出版社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走近太行古村落 评论地址：https://www.jiaokey.com/book/detail/11920076.html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