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书名：医道心悟-张士卿学术经验集  张士卿学术经验集</w:t>
      </w:r>
    </w:p>
    <w:p>
      <w:r>
        <w:t>作者：张弢编</w:t>
      </w:r>
    </w:p>
    <w:p>
      <w:r>
        <w:t>出版社：兰州市：兰州大学出版社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医道心悟-张士卿学术经验集  张士卿学术经验集 评论地址：https://www.jiaokey.com/book/detail/11920095.html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