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针灸甲乙经一学就通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针灸甲乙经一学就通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本书出售、求购地址：https://www.jiaokey.com/book/detail/11920105.html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关键词搜索：https://www.jiaokey.com/tag/针灸甲乙经一学就通.html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