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书名：吃错了，当然会生病！</w:t>
      </w:r>
    </w:p>
    <w:p>
      <w:r>
        <w:t>作者：陈俊旭著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吃错了，当然会生病！ 评论地址：https://www.jiaokey.com/book/detail/11920113.html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