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书名：帮助孩子学会交际的74个法则</w:t>
      </w:r>
    </w:p>
    <w:p>
      <w:r>
        <w:t>作者：王春如编著</w:t>
      </w:r>
    </w:p>
    <w:p>
      <w:r>
        <w:t>出版社：南昌：江西人民出版社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帮助孩子学会交际的74个法则 评论地址：https://www.jiaokey.com/book/detail/11920441.html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