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书名：IMS商务英语 沟通篇</w:t>
      </w:r>
    </w:p>
    <w:p>
      <w:r>
        <w:t>作者：刘永强编著</w:t>
      </w:r>
    </w:p>
    <w:p>
      <w:r>
        <w:t>出版社：南京:南京大学出版社,2007.02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IMS商务英语 沟通篇 评论地址：https://www.jiaokey.com/book/detail/11920575.html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