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书名：竹荪与灰树花栽培及加工利用</w:t>
      </w:r>
    </w:p>
    <w:p>
      <w:r>
        <w:t>作者：严鸿，刘云，张云编著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总页数：132</w:t>
      </w:r>
    </w:p>
    <w:p>
      <w:r>
        <w:t>更多请访问教客网: www.jiaokey.com</w:t>
      </w:r>
    </w:p>
    <w:p>
      <w:r>
        <w:t>竹荪与灰树花栽培及加工利用 评论地址：https://www.jiaokey.com/book/detail/11920627.html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