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书名：毒品对人体的危害及禁毒</w:t>
      </w:r>
    </w:p>
    <w:p>
      <w:r>
        <w:t>作者：邱镛怡，欧阳发，谈明宗编著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总页数：109</w:t>
      </w:r>
    </w:p>
    <w:p>
      <w:r>
        <w:t>更多请访问教客网: www.jiaokey.com</w:t>
      </w:r>
    </w:p>
    <w:p>
      <w:r>
        <w:t>毒品对人体的危害及禁毒 评论地址：https://www.jiaokey.com/book/detail/11920905.html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