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书名：特殊传染病防治知识</w:t>
      </w:r>
    </w:p>
    <w:p>
      <w:r>
        <w:t>作者：王旭辉编著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特殊传染病防治知识 评论地址：https://www.jiaokey.com/book/detail/11920918.html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