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书名：中国海关监管与征税  国际经贸涉关业务  第2版</w:t>
      </w:r>
    </w:p>
    <w:p>
      <w:r>
        <w:t>作者：朱新瑞，王春泽，刘迅等主编</w:t>
      </w:r>
    </w:p>
    <w:p>
      <w:r>
        <w:t>出版社：北京：中国海洋大学出版社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中国海关监管与征税  国际经贸涉关业务  第2版 评论地址：https://www.jiaokey.com/book/detail/11921083.html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