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书名：预制性语言在广告语域中的话语分析</w:t>
      </w:r>
    </w:p>
    <w:p>
      <w:r>
        <w:t>作者：丁建新著</w:t>
      </w:r>
    </w:p>
    <w:p>
      <w:r>
        <w:t>出版社：上海:上海外语教育出版社,2007.08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预制性语言在广告语域中的话语分析 评论地址：https://www.jiaokey.com/book/detail/11921087.html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