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专业模块  文科类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专业模块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本书出售、求购地址：https://www.jiaokey.com/book/detail/11921091.html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关键词搜索：https://www.jiaokey.com/tag/语文教学参考书  专业模块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