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现代文人与“魏晋风度”  以章太炎、周氏兄弟为个案之研究</w:t>
      </w:r>
    </w:p>
    <w:p>
      <w:r>
        <w:rPr>
          <w:rFonts w:ascii="宋体" w:hAnsi="宋体" w:eastAsia="宋体"/>
          <w:sz w:val="24"/>
        </w:rPr>
        <w:t>高俊林著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1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现代文人与“魏晋风度”  以章太炎、周氏兄弟为个案之研究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本书出售、求购地址：https://www.jiaokey.com/book/detail/11921152.html</w:t>
      </w:r>
    </w:p>
    <w:p>
      <w:r>
        <w:t>更多相关图书推荐：https://www.jiaokey.com</w:t>
      </w:r>
    </w:p>
    <w:p>
      <w:r>
        <w:t>高俊林著 其他作品：https://www.jiaokey.com/tag/高俊林著.html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