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  全译插图本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本书出售、求购地址：https://www.jiaokey.com/book/detail/11921177.html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关键词搜索：https://www.jiaokey.com/tag/笑面人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