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三字经、百家姓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三字经、百家姓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本书出售、求购地址：https://www.jiaokey.com/book/detail/11921189.html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关键词搜索：https://www.jiaokey.com/tag/三字经、百家姓.html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