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书名：无痕·水嫩·美肌  年轻10岁的护肤秘诀</w:t>
      </w:r>
    </w:p>
    <w:p>
      <w:r>
        <w:t>作者：陈袖鸿著</w:t>
      </w:r>
    </w:p>
    <w:p>
      <w:r>
        <w:t>出版社：上海:上海文化出版社,2007.08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无痕·水嫩·美肌  年轻10岁的护肤秘诀 评论地址：https://www.jiaokey.com/book/detail/11921550.html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