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魅力城市</w:t>
      </w:r>
    </w:p>
    <w:p>
      <w:r>
        <w:t>作者：浩瀚，李生禄主编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用英语说中国  魅力城市 评论地址：https://www.jiaokey.com/book/detail/11921776.html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