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书名：从迪利克雷到维斯卡尔迪</w:t>
      </w:r>
    </w:p>
    <w:p>
      <w:r>
        <w:t>作者：刘培杰主编；王兰新，郭梦舒副主编</w:t>
      </w:r>
    </w:p>
    <w:p>
      <w:r>
        <w:t>出版社：</w:t>
      </w:r>
    </w:p>
    <w:p>
      <w:r>
        <w:t>出版日期：2007.11</w:t>
      </w:r>
    </w:p>
    <w:p>
      <w:r>
        <w:t>总页数：471</w:t>
      </w:r>
    </w:p>
    <w:p>
      <w:r>
        <w:t>更多请访问教客网: www.jiaokey.com</w:t>
      </w:r>
    </w:p>
    <w:p>
      <w:r>
        <w:t>从迪利克雷到维斯卡尔迪 评论地址：https://www.jiaokey.com/book/detail/11921831.html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