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书名：西方法律十二讲</w:t>
      </w:r>
    </w:p>
    <w:p>
      <w:r>
        <w:t>作者：徐继强著</w:t>
      </w:r>
    </w:p>
    <w:p>
      <w:r>
        <w:t>出版社：重庆：重庆出版社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西方法律十二讲 评论地址：https://www.jiaokey.com/book/detail/11921838.html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