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书名：ADμC8XX微控制器及接口电路设计</w:t>
      </w:r>
    </w:p>
    <w:p>
      <w:r>
        <w:t>作者：张唯，赵辰编著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ADμC8XX微控制器及接口电路设计 评论地址：https://www.jiaokey.com/book/detail/11921926.html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