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书名：爱弥儿：论教育  上</w:t>
      </w:r>
    </w:p>
    <w:p>
      <w:r>
        <w:t>作者：（法）卢梭著</w:t>
      </w:r>
    </w:p>
    <w:p>
      <w:r>
        <w:t>出版社：北京:人民教育出版社,2001.05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爱弥儿：论教育  上 评论地址：https://www.jiaokey.com/book/detail/11921997.html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