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书名：投资增长速度研究  中国投资协会投资咨询专业委员会2006年专业论文集</w:t>
      </w:r>
    </w:p>
    <w:p>
      <w:r>
        <w:t>作者：叶汇主编</w:t>
      </w:r>
    </w:p>
    <w:p>
      <w:r>
        <w:t>出版社：北京：中国统计出版社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投资增长速度研究  中国投资协会投资咨询专业委员会2006年专业论文集 评论地址：https://www.jiaokey.com/book/detail/11922056.html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