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书名：“风险为本”银行监管理念与制度研究</w:t>
      </w:r>
    </w:p>
    <w:p>
      <w:r>
        <w:t>作者：王敬伟著</w:t>
      </w:r>
    </w:p>
    <w:p>
      <w:r>
        <w:t>出版社：郑州：河南人民出版社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“风险为本”银行监管理念与制度研究 评论地址：https://www.jiaokey.com/book/detail/11922078.html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