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书名：设计：视觉创新·艺术思考·符号语境</w:t>
      </w:r>
    </w:p>
    <w:p>
      <w:r>
        <w:t>作者：王章旺等著</w:t>
      </w:r>
    </w:p>
    <w:p>
      <w:r>
        <w:t>出版社：北京：中国青年出版社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设计：视觉创新·艺术思考·符号语境 评论地址：https://www.jiaokey.com/book/detail/11922275.html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