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训练超级脑力的6项素质</w:t>
      </w:r>
    </w:p>
    <w:p>
      <w:r>
        <w:rPr>
          <w:rFonts w:ascii="宋体" w:hAnsi="宋体" w:eastAsia="宋体"/>
          <w:sz w:val="24"/>
        </w:rPr>
        <w:t>（美）布莱登，（美）加蒙著；丁大刚，张相芬译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训练超级脑力的6项素质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（美）布莱登，（美）加蒙著；丁大刚，张相芬译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本书出售、求购地址：https://www.jiaokey.com/book/detail/11922326.html</w:t>
      </w:r>
    </w:p>
    <w:p>
      <w:r>
        <w:t>更多相关图书推荐：https://www.jiaokey.com</w:t>
      </w:r>
    </w:p>
    <w:p>
      <w:r>
        <w:t>（美）布莱登，（美）加蒙著；丁大刚，张相芬译 其他作品：https://www.jiaokey.com/tag/（美）布莱登，（美）加蒙著；丁大刚，张相芬译.html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关键词搜索：https://www.jiaokey.com/tag/训练超级脑力的6项素质.html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