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书名：客运专线铁路工程施工技术指南使用手册</w:t>
      </w:r>
    </w:p>
    <w:p>
      <w:r>
        <w:t>作者：《客运专线铁路工程施工技术指南使用手册》编写组编</w:t>
      </w:r>
    </w:p>
    <w:p>
      <w:r>
        <w:t>出版社：北京:中国铁道出版社,2007.07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客运专线铁路工程施工技术指南使用手册 评论地址：https://www.jiaokey.com/book/detail/11922670.html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