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陈从周画集  中英文本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陈从周画集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本书出售、求购地址：https://www.jiaokey.com/book/detail/11922709.html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关键词搜索：https://www.jiaokey.com/tag/陈从周画集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