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书名：亲历激情岁月  第4集</w:t>
      </w:r>
    </w:p>
    <w:p>
      <w:r>
        <w:t>作者：新疆生产建设兵团毛泽东屯垦思想研究会编</w:t>
      </w:r>
    </w:p>
    <w:p>
      <w:r>
        <w:t>出版社：乌鲁木齐：新疆人民出版社</w:t>
      </w:r>
    </w:p>
    <w:p>
      <w:r>
        <w:t>出版日期：2006.12</w:t>
      </w:r>
    </w:p>
    <w:p>
      <w:r>
        <w:t>总页数：358</w:t>
      </w:r>
    </w:p>
    <w:p>
      <w:r>
        <w:t>更多请访问教客网: www.jiaokey.com</w:t>
      </w:r>
    </w:p>
    <w:p>
      <w:r>
        <w:t>亲历激情岁月  第4集 评论地址：https://www.jiaokey.com/book/detail/11922748.html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