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难动用储量开发实用地面工程技术</w:t>
      </w:r>
    </w:p>
    <w:p>
      <w:r>
        <w:rPr>
          <w:rFonts w:ascii="宋体" w:hAnsi="宋体" w:eastAsia="宋体"/>
          <w:sz w:val="24"/>
        </w:rPr>
        <w:t>王怀孝，李杰训等编著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难动用储量开发实用地面工程技术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王怀孝，李杰训等编著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本书出售、求购地址：https://www.jiaokey.com/book/detail/11922752.html</w:t>
      </w:r>
    </w:p>
    <w:p>
      <w:r>
        <w:t>更多相关图书推荐：https://www.jiaokey.com</w:t>
      </w:r>
    </w:p>
    <w:p>
      <w:r>
        <w:t>王怀孝，李杰训等编著 其他作品：https://www.jiaokey.com/tag/王怀孝，李杰训等编著.html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关键词搜索：https://www.jiaokey.com/tag/难动用储量开发实用地面工程技术.html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