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书名：醋和酒让你健康一辈子</w:t>
      </w:r>
    </w:p>
    <w:p>
      <w:r>
        <w:t>作者：韦大文，张安慈，高杨编著</w:t>
      </w:r>
    </w:p>
    <w:p>
      <w:r>
        <w:t>出版社：郑州：中原农民出版社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醋和酒让你健康一辈子 评论地址：https://www.jiaokey.com/book/detail/11922769.html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